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Nazi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Adolf Eichmann    </w:t>
      </w:r>
      <w:r>
        <w:t xml:space="preserve">   Auschuits    </w:t>
      </w:r>
      <w:r>
        <w:t xml:space="preserve">   Buenos Aires    </w:t>
      </w:r>
      <w:r>
        <w:t xml:space="preserve">   Dr. Yonah Elian    </w:t>
      </w:r>
      <w:r>
        <w:t xml:space="preserve">   Israeli    </w:t>
      </w:r>
      <w:r>
        <w:t xml:space="preserve">   Malkin    </w:t>
      </w:r>
      <w:r>
        <w:t xml:space="preserve">   Tet ghetto    </w:t>
      </w:r>
      <w:r>
        <w:t xml:space="preserve">   The Holocaust    </w:t>
      </w:r>
      <w:r>
        <w:t xml:space="preserve">   Zeev    </w:t>
      </w:r>
      <w:r>
        <w:t xml:space="preserve">   Zvi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Nazi Hunters</dc:title>
  <dcterms:created xsi:type="dcterms:W3CDTF">2021-10-11T19:18:53Z</dcterms:created>
  <dcterms:modified xsi:type="dcterms:W3CDTF">2021-10-11T19:18:53Z</dcterms:modified>
</cp:coreProperties>
</file>