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Nazi Invasion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The Rosens    </w:t>
      </w:r>
      <w:r>
        <w:t xml:space="preserve">   Coffee    </w:t>
      </w:r>
      <w:r>
        <w:t xml:space="preserve">   The Johansens    </w:t>
      </w:r>
      <w:r>
        <w:t xml:space="preserve">   Tea    </w:t>
      </w:r>
      <w:r>
        <w:t xml:space="preserve">   Butter    </w:t>
      </w:r>
      <w:r>
        <w:t xml:space="preserve">   Cupcakes    </w:t>
      </w:r>
      <w:r>
        <w:t xml:space="preserve">   Uncle Henrik    </w:t>
      </w:r>
      <w:r>
        <w:t xml:space="preserve">   Peter    </w:t>
      </w:r>
      <w:r>
        <w:t xml:space="preserve">   Annemarie    </w:t>
      </w:r>
      <w:r>
        <w:t xml:space="preserve">   Jewish    </w:t>
      </w:r>
      <w:r>
        <w:t xml:space="preserve">   Ellen    </w:t>
      </w:r>
      <w:r>
        <w:t xml:space="preserve">   soldiers    </w:t>
      </w:r>
      <w:r>
        <w:t xml:space="preserve">   Hitler    </w:t>
      </w:r>
      <w:r>
        <w:t xml:space="preserve">   Germans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Nazi Invasion </dc:title>
  <dcterms:created xsi:type="dcterms:W3CDTF">2021-10-11T19:20:10Z</dcterms:created>
  <dcterms:modified xsi:type="dcterms:W3CDTF">2021-10-11T19:20:10Z</dcterms:modified>
</cp:coreProperties>
</file>