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Nazi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Mein Kampf    </w:t>
      </w:r>
      <w:r>
        <w:t xml:space="preserve">   Axis Powers    </w:t>
      </w:r>
      <w:r>
        <w:t xml:space="preserve">   Isolationism    </w:t>
      </w:r>
      <w:r>
        <w:t xml:space="preserve">   Pearl Harbor    </w:t>
      </w:r>
      <w:r>
        <w:t xml:space="preserve">   Nazis    </w:t>
      </w:r>
      <w:r>
        <w:t xml:space="preserve">   Adolf Hitler    </w:t>
      </w:r>
      <w:r>
        <w:t xml:space="preserve">   Atomic Bomb    </w:t>
      </w:r>
      <w:r>
        <w:t xml:space="preserve">   Europe    </w:t>
      </w:r>
      <w:r>
        <w:t xml:space="preserve">   Fascism    </w:t>
      </w:r>
      <w:r>
        <w:t xml:space="preserve">   New Deal    </w:t>
      </w:r>
      <w:r>
        <w:t xml:space="preserve">   Franklin D Roosevelt    </w:t>
      </w:r>
      <w:r>
        <w:t xml:space="preserve">   Great Depression    </w:t>
      </w:r>
      <w:r>
        <w:t xml:space="preserve">   Atlantic Charter    </w:t>
      </w:r>
      <w:r>
        <w:t xml:space="preserve">   Battle of Britain    </w:t>
      </w:r>
      <w:r>
        <w:t xml:space="preserve">   Genocide    </w:t>
      </w:r>
      <w:r>
        <w:t xml:space="preserve">   Final Solution    </w:t>
      </w:r>
      <w:r>
        <w:t xml:space="preserve">   ghetto    </w:t>
      </w:r>
      <w:r>
        <w:t xml:space="preserve">   Holocaust    </w:t>
      </w:r>
      <w:r>
        <w:t xml:space="preserve">   Aryan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Nazi Word Search </dc:title>
  <dcterms:created xsi:type="dcterms:W3CDTF">2021-10-11T19:19:18Z</dcterms:created>
  <dcterms:modified xsi:type="dcterms:W3CDTF">2021-10-11T19:19:18Z</dcterms:modified>
</cp:coreProperties>
</file>