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Nebular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final stage of completion of the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solar system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cloud of dust in space that is beyond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explosion that happened 4.6 billion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called when the nebula collapsed?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it when the planets got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attractive force between all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when the solar system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it when the solar system starts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when the sun starts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early stages of the star forming?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Nebular Theory</dc:title>
  <dcterms:created xsi:type="dcterms:W3CDTF">2021-10-11T19:19:55Z</dcterms:created>
  <dcterms:modified xsi:type="dcterms:W3CDTF">2021-10-11T19:19:55Z</dcterms:modified>
</cp:coreProperties>
</file>