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Necklace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satin box    </w:t>
      </w:r>
      <w:r>
        <w:t xml:space="preserve">   fake    </w:t>
      </w:r>
      <w:r>
        <w:t xml:space="preserve">   ten years    </w:t>
      </w:r>
      <w:r>
        <w:t xml:space="preserve">   work    </w:t>
      </w:r>
      <w:r>
        <w:t xml:space="preserve">   unhappy    </w:t>
      </w:r>
      <w:r>
        <w:t xml:space="preserve">   greedy    </w:t>
      </w:r>
      <w:r>
        <w:t xml:space="preserve">   party    </w:t>
      </w:r>
      <w:r>
        <w:t xml:space="preserve">   poor    </w:t>
      </w:r>
      <w:r>
        <w:t xml:space="preserve">   rich    </w:t>
      </w:r>
      <w:r>
        <w:t xml:space="preserve">   dress    </w:t>
      </w:r>
      <w:r>
        <w:t xml:space="preserve">   beautiful    </w:t>
      </w:r>
      <w:r>
        <w:t xml:space="preserve">   clerks    </w:t>
      </w:r>
      <w:r>
        <w:t xml:space="preserve">   lost    </w:t>
      </w:r>
      <w:r>
        <w:t xml:space="preserve">   diamond    </w:t>
      </w:r>
      <w:r>
        <w:t xml:space="preserve">   mathilde    </w:t>
      </w:r>
      <w:r>
        <w:t xml:space="preserve">   necklace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Necklace</dc:title>
  <dcterms:created xsi:type="dcterms:W3CDTF">2021-10-11T19:20:17Z</dcterms:created>
  <dcterms:modified xsi:type="dcterms:W3CDTF">2021-10-11T19:20:17Z</dcterms:modified>
</cp:coreProperties>
</file>