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hallway; lobby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decoration; embellishment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celebration;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resort; alternative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thrifty; sparing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lively;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chilvalry; politeness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constantly; nonstop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flirtatious; 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prohibited;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meat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entire scope or view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</dc:title>
  <dcterms:created xsi:type="dcterms:W3CDTF">2021-10-11T19:20:28Z</dcterms:created>
  <dcterms:modified xsi:type="dcterms:W3CDTF">2021-10-11T19:20:28Z</dcterms:modified>
</cp:coreProperties>
</file>