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"The Necklace"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range or series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untidy or unkept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much too high or excessive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money or property brought by a bride to her husband at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excessive praise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attic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who lends money with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basic necessities or comforts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stylish; conforming to current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filled with schock or horror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inspiring pity or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anger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disastrous; bringing downfall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crooked; to one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Necklace" Crossword</dc:title>
  <dcterms:created xsi:type="dcterms:W3CDTF">2022-09-03T14:32:59Z</dcterms:created>
  <dcterms:modified xsi:type="dcterms:W3CDTF">2022-09-03T14:32:59Z</dcterms:modified>
</cp:coreProperties>
</file>