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Necklace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protagonist's friend's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money did the protagonist buy the necklace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that a woman brought to her husband at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she work to pay back the money for the necklace?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necklace did the protagonist borrow from her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did the necklace actually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Protagonist's title (example: Mister) and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find a necklace just like the one she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flowing through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 Crossword</dc:title>
  <dcterms:created xsi:type="dcterms:W3CDTF">2021-10-11T19:19:44Z</dcterms:created>
  <dcterms:modified xsi:type="dcterms:W3CDTF">2021-10-11T19:19:44Z</dcterms:modified>
</cp:coreProperties>
</file>