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Necklace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lends money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or property brought by a bride to her husband at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shock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basic necessities or comforts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untidy or unkempt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much too high or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crooked;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praise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range or series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stylish; conforming to current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disasterous; bringing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inspiring pity or compassion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Necklace Crossword Puzzle</dc:title>
  <dcterms:created xsi:type="dcterms:W3CDTF">2021-10-12T20:17:24Z</dcterms:created>
  <dcterms:modified xsi:type="dcterms:W3CDTF">2021-10-12T20:17:24Z</dcterms:modified>
</cp:coreProperties>
</file>