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Necklace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or organization in which people or groups are ranked one above the other according to status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money unit of Switzerland and several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or prompted by instinct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eager or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distress or embarrassment at having failed or been humiliated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house, apartment, or other place of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beautiful and, typically,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companion who shares one's activities or is a fellow member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more beautiful or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ornamental chain or string of beads, jewels, or links worn around the 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flat dish or plate, typically oval or circular in shape, used for serving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 covered dish from which soup is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desire to have a quality, possession, or other desirable attribute belonging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thick textile fabric with pictures or designs formed by weaving colored weft threads or by embroidering on canvas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tempting and attractive; enticing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antechamber, hall, or lobby next to the outer door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scrape or wear away by friction or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property or money brought by a bride to her husband on their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title given to a woman equivalent to the rank of knight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Necklace Crossword Puzzle</dc:title>
  <dcterms:created xsi:type="dcterms:W3CDTF">2021-10-11T19:20:07Z</dcterms:created>
  <dcterms:modified xsi:type="dcterms:W3CDTF">2021-10-11T19:20:07Z</dcterms:modified>
</cp:coreProperties>
</file>