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Necklace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At the beginning of the story, the protagonist dreams about being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 In addition to wealth, the necklace might symbolize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This is a story of greed and ____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 After she loses the necklace, Mathilde experiences real poverty. Which theme is this?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necklace that is worn by the protagonist is an example of a  ____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Mathilde's friend was from her ____ days.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currency used in the story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Who said, "At most they were worth five hundred!"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First name of the protagonist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Of what is the necklace made?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Necklace Crossword</dc:title>
  <dcterms:created xsi:type="dcterms:W3CDTF">2022-08-17T19:49:22Z</dcterms:created>
  <dcterms:modified xsi:type="dcterms:W3CDTF">2022-08-17T19:49:22Z</dcterms:modified>
</cp:coreProperties>
</file>