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Necklace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embarrassing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of great warmth and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unequivocally detestable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ultimate agency of predetermining the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status conferred by a system based on a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elated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lending money at an exorbitant rate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standing above others in character or attainment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avoiding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a member of one's class or profession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 beyond comforting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 softly or indistinctly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crushed by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ordered groupings within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specialist assigned to the staff of a diplomatic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angered at something unjust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deep serving dish with a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entrance or reception room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one by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of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 Vocab Crossword Puzzle</dc:title>
  <dcterms:created xsi:type="dcterms:W3CDTF">2021-10-11T19:19:35Z</dcterms:created>
  <dcterms:modified xsi:type="dcterms:W3CDTF">2021-10-11T19:19:35Z</dcterms:modified>
</cp:coreProperties>
</file>