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Necklace - Vocabulary Words</w:t>
      </w:r>
    </w:p>
    <w:p>
      <w:pPr>
        <w:pStyle w:val="Questions"/>
      </w:pPr>
      <w:r>
        <w:t xml:space="preserve">1. CGMANHRI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EATF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SCELRK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THYEWLA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ITETDLNE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UXLRUSEI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NSEPSOOR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ESTULFREN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VNYE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JLEWES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Charming    </w:t>
      </w:r>
      <w:r>
        <w:t xml:space="preserve">   Fate    </w:t>
      </w:r>
      <w:r>
        <w:t xml:space="preserve">   Clerks    </w:t>
      </w:r>
      <w:r>
        <w:t xml:space="preserve">   Wealthy    </w:t>
      </w:r>
      <w:r>
        <w:t xml:space="preserve">   Entitled    </w:t>
      </w:r>
      <w:r>
        <w:t xml:space="preserve">   Luxuries    </w:t>
      </w:r>
      <w:r>
        <w:t xml:space="preserve">   Poorness    </w:t>
      </w:r>
      <w:r>
        <w:t xml:space="preserve">   Resentful    </w:t>
      </w:r>
      <w:r>
        <w:t xml:space="preserve">   Envy    </w:t>
      </w:r>
      <w:r>
        <w:t xml:space="preserve">   Jewels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Necklace - Vocabulary Words</dc:title>
  <dcterms:created xsi:type="dcterms:W3CDTF">2021-10-11T19:20:24Z</dcterms:created>
  <dcterms:modified xsi:type="dcterms:W3CDTF">2021-10-11T19:20:24Z</dcterms:modified>
</cp:coreProperties>
</file>