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Necklace" Vocabulary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My doctor explained to me that I should try to not carry heavy books on my back and to not slouch, because at an older age me spine will become ...</w:t>
            </w:r>
          </w:p>
          <w:p>
            <w:pPr>
              <w:keepLines/>
              <w:pStyle w:val="CluesTiny"/>
            </w:pPr>
            <w:r>
              <w:rPr>
                <w:b w:val="true"/>
                <w:bCs w:val="true"/>
              </w:rPr>
              <w:t xml:space="preserve">3. </w:t>
            </w:r>
            <w:r>
              <w:t xml:space="preserve">During the Civil War both the North and the South had suffered from ... of food, but also the soldiers on the war-field also suffered from the ... of weapons</w:t>
            </w:r>
          </w:p>
          <w:p>
            <w:pPr>
              <w:keepLines/>
              <w:pStyle w:val="CluesTiny"/>
            </w:pPr>
            <w:r>
              <w:rPr>
                <w:b w:val="true"/>
                <w:bCs w:val="true"/>
              </w:rPr>
              <w:t xml:space="preserve">7. </w:t>
            </w:r>
            <w:r>
              <w:t xml:space="preserve">Centuries ago if you were a child and a ... you would most likely be working as a newsboy or a chimney-sweeper instead of going to school</w:t>
            </w:r>
          </w:p>
          <w:p>
            <w:pPr>
              <w:keepLines/>
              <w:pStyle w:val="CluesTiny"/>
            </w:pPr>
            <w:r>
              <w:rPr>
                <w:b w:val="true"/>
                <w:bCs w:val="true"/>
              </w:rPr>
              <w:t xml:space="preserve">8. </w:t>
            </w:r>
            <w:r>
              <w:t xml:space="preserve">In some cases when there is a low supply with a high demand a product's price may exceed into an ... amount</w:t>
            </w:r>
          </w:p>
          <w:p>
            <w:pPr>
              <w:keepLines/>
              <w:pStyle w:val="CluesTiny"/>
            </w:pPr>
            <w:r>
              <w:rPr>
                <w:b w:val="true"/>
                <w:bCs w:val="true"/>
              </w:rPr>
              <w:t xml:space="preserve">9. </w:t>
            </w:r>
            <w:r>
              <w:t xml:space="preserve">Felicia was so ... when her SHSAT acceptance letter had arrived, for she could not believe her eyes, she had been accepted to Stuyvesant</w:t>
            </w:r>
          </w:p>
          <w:p>
            <w:pPr>
              <w:keepLines/>
              <w:pStyle w:val="CluesTiny"/>
            </w:pPr>
            <w:r>
              <w:rPr>
                <w:b w:val="true"/>
                <w:bCs w:val="true"/>
              </w:rPr>
              <w:t xml:space="preserve">10. </w:t>
            </w:r>
            <w:r>
              <w:t xml:space="preserve">I strongly believe that anybody has the ability to ..., but not everybody does because it is wether that particular person wants to take their time to succeed  in their future life</w:t>
            </w:r>
          </w:p>
        </w:tc>
        <w:tc>
          <w:p>
            <w:pPr>
              <w:pStyle w:val="CluesTiny"/>
            </w:pPr>
            <w:r>
              <w:rPr>
                <w:b w:val="true"/>
                <w:bCs w:val="true"/>
              </w:rPr>
              <w:t xml:space="preserve">Down</w:t>
            </w:r>
          </w:p>
          <w:p>
            <w:pPr>
              <w:keepLines/>
              <w:pStyle w:val="CluesTiny"/>
            </w:pPr>
            <w:r>
              <w:rPr>
                <w:b w:val="true"/>
                <w:bCs w:val="true"/>
              </w:rPr>
              <w:t xml:space="preserve">1. </w:t>
            </w:r>
            <w:r>
              <w:t xml:space="preserve">Fiorella is no the best sister for she can be the cruel to her little brother, even in the worst moments her brother always has ... for her.</w:t>
            </w:r>
          </w:p>
          <w:p>
            <w:pPr>
              <w:keepLines/>
              <w:pStyle w:val="CluesTiny"/>
            </w:pPr>
            <w:r>
              <w:rPr>
                <w:b w:val="true"/>
                <w:bCs w:val="true"/>
              </w:rPr>
              <w:t xml:space="preserve">4. </w:t>
            </w:r>
            <w:r>
              <w:t xml:space="preserve">On October 29, 1929 the Stock Market crashed causing the USA to go through a ... economic crisis</w:t>
            </w:r>
          </w:p>
          <w:p>
            <w:pPr>
              <w:keepLines/>
              <w:pStyle w:val="CluesTiny"/>
            </w:pPr>
            <w:r>
              <w:rPr>
                <w:b w:val="true"/>
                <w:bCs w:val="true"/>
              </w:rPr>
              <w:t xml:space="preserve">5. </w:t>
            </w:r>
            <w:r>
              <w:t xml:space="preserve">Barbara wants to exceed in the medical field to become a doctor, however she does not know what she wants to specialize in her career for the reason that this field is ...</w:t>
            </w:r>
          </w:p>
          <w:p>
            <w:pPr>
              <w:keepLines/>
              <w:pStyle w:val="CluesTiny"/>
            </w:pPr>
            <w:r>
              <w:rPr>
                <w:b w:val="true"/>
                <w:bCs w:val="true"/>
              </w:rPr>
              <w:t xml:space="preserve">6. </w:t>
            </w:r>
            <w:r>
              <w:t xml:space="preserve">Many of the eight grade class are ... because we are taking the TACHS this week, while we also have to study for two tests on Halloween</w:t>
            </w:r>
          </w:p>
        </w:tc>
      </w:tr>
    </w:tbl>
    <w:p>
      <w:pPr>
        <w:pStyle w:val="WordBankMedium"/>
      </w:pPr>
      <w:r>
        <w:t xml:space="preserve">   Adulation    </w:t>
      </w:r>
      <w:r>
        <w:t xml:space="preserve">   Aghast    </w:t>
      </w:r>
      <w:r>
        <w:t xml:space="preserve">   Askew    </w:t>
      </w:r>
      <w:r>
        <w:t xml:space="preserve">   Exorbitant    </w:t>
      </w:r>
      <w:r>
        <w:t xml:space="preserve">   Gamut    </w:t>
      </w:r>
      <w:r>
        <w:t xml:space="preserve">   Pauper    </w:t>
      </w:r>
      <w:r>
        <w:t xml:space="preserve">   Privation    </w:t>
      </w:r>
      <w:r>
        <w:t xml:space="preserve">   Prospects    </w:t>
      </w:r>
      <w:r>
        <w:t xml:space="preserve">   Ruinous    </w:t>
      </w:r>
      <w:r>
        <w:t xml:space="preserve">   Vexation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Necklace" Vocabulary Words</dc:title>
  <dcterms:created xsi:type="dcterms:W3CDTF">2021-10-12T20:17:28Z</dcterms:created>
  <dcterms:modified xsi:type="dcterms:W3CDTF">2021-10-12T20:17:28Z</dcterms:modified>
</cp:coreProperties>
</file>