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Necklace and Civil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Jonathon soon realizes his job as a miner won't cut it, so he started to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Mathilde's wealthy friend who has the lifestyle that Mathilde envies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author of "Civil Peace"?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money did he make from his taxi business in two weeks?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piece of jewelry that Mathilde borrows to give her the look of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protagonist of "Civil Peace"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he move back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money do the robbers ask from Jonathon?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statement that might seem absurd or contradictory but yet can be so true, or at least makes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Mathilde's husband who is okay with a simple lifestyle, but he does his best to appease Mathilde's demands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moral of "The Necklace" by Guy de Maupassant?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has been blessed with physical beauty, but not the affluent lifestyle she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didn't Mathilde just tell her friend about the lost necklace?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before the story in Nigeria?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necklace that Mathilde borrowed fake?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did the couple have to work for to get the money for the necklace they thought was real?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city in England that "The Necklace" is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government contacts Jonathon and tells him that he if he turns in rebel currency, he will get what in return?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the setting of Civil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Jonathon turn his bike into?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Necklace and Civil Peace</dc:title>
  <dcterms:created xsi:type="dcterms:W3CDTF">2021-10-11T19:19:58Z</dcterms:created>
  <dcterms:modified xsi:type="dcterms:W3CDTF">2021-10-11T19:19:58Z</dcterms:modified>
</cp:coreProperties>
</file>