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Necklace and Stopping By Woods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crystal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from being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exhilarate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alleviated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turned into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very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great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ridiculous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victory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Necklace and Stopping By Woods </dc:title>
  <dcterms:created xsi:type="dcterms:W3CDTF">2021-10-11T19:19:23Z</dcterms:created>
  <dcterms:modified xsi:type="dcterms:W3CDTF">2021-10-11T19:19:23Z</dcterms:modified>
</cp:coreProperties>
</file>