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Necklace" and "The Open Window"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great deal of money;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dissatisfied with one's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dance in triple time and move around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involved in making secret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guilty of betrayal or deception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done in a creepy or unnatural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with sudden, involuntary pauses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lose strength or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graceful in appearance and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Necklace" and "The Open Window"</dc:title>
  <dcterms:created xsi:type="dcterms:W3CDTF">2021-10-10T23:52:24Z</dcterms:created>
  <dcterms:modified xsi:type="dcterms:W3CDTF">2021-10-10T23:52:24Z</dcterms:modified>
</cp:coreProperties>
</file>