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Necklace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flirtacious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money lenders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hall between the outer and inner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roof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string of beads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skill in handling a sensitive situation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door automobile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dress unfitted or loose at the waist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waiting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flexibility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pier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sum of money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Necklace</dc:title>
  <dcterms:created xsi:type="dcterms:W3CDTF">2021-10-11T19:19:56Z</dcterms:created>
  <dcterms:modified xsi:type="dcterms:W3CDTF">2021-10-11T19:19:56Z</dcterms:modified>
</cp:coreProperties>
</file>