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poorperson    </w:t>
      </w:r>
      <w:r>
        <w:t xml:space="preserve">   hical askew     </w:t>
      </w:r>
      <w:r>
        <w:t xml:space="preserve">   madame    </w:t>
      </w:r>
      <w:r>
        <w:t xml:space="preserve">   beauty    </w:t>
      </w:r>
      <w:r>
        <w:t xml:space="preserve">   gala    </w:t>
      </w:r>
      <w:r>
        <w:t xml:space="preserve">   family    </w:t>
      </w:r>
      <w:r>
        <w:t xml:space="preserve">   diamond    </w:t>
      </w:r>
      <w:r>
        <w:t xml:space="preserve">   liosel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</dc:title>
  <dcterms:created xsi:type="dcterms:W3CDTF">2021-10-11T19:20:00Z</dcterms:created>
  <dcterms:modified xsi:type="dcterms:W3CDTF">2021-10-11T19:20:00Z</dcterms:modified>
</cp:coreProperties>
</file>