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Needs of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hibernate    </w:t>
      </w:r>
      <w:r>
        <w:t xml:space="preserve">   migrate    </w:t>
      </w:r>
      <w:r>
        <w:t xml:space="preserve">   environment    </w:t>
      </w:r>
      <w:r>
        <w:t xml:space="preserve">   signals    </w:t>
      </w:r>
      <w:r>
        <w:t xml:space="preserve">   lodges    </w:t>
      </w:r>
      <w:r>
        <w:t xml:space="preserve">   shelters    </w:t>
      </w:r>
      <w:r>
        <w:t xml:space="preserve">   animals    </w:t>
      </w:r>
      <w:r>
        <w:t xml:space="preserve">   needs    </w:t>
      </w:r>
      <w:r>
        <w:t xml:space="preserve">   gills    </w:t>
      </w:r>
      <w:r>
        <w:t xml:space="preserve">   lungs    </w:t>
      </w:r>
      <w:r>
        <w:t xml:space="preserve">   food    </w:t>
      </w:r>
      <w:r>
        <w:t xml:space="preserve">   water    </w:t>
      </w:r>
      <w:r>
        <w:t xml:space="preserve">   oxygen    </w:t>
      </w:r>
      <w:r>
        <w:t xml:space="preserve">   organism    </w:t>
      </w:r>
      <w:r>
        <w:t xml:space="preserve">   energy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Needs of Animals</dc:title>
  <dcterms:created xsi:type="dcterms:W3CDTF">2021-10-11T19:20:10Z</dcterms:created>
  <dcterms:modified xsi:type="dcterms:W3CDTF">2021-10-11T19:20:10Z</dcterms:modified>
</cp:coreProperties>
</file>