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Needy Neighbor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parable    </w:t>
      </w:r>
      <w:r>
        <w:t xml:space="preserve">   family    </w:t>
      </w:r>
      <w:r>
        <w:t xml:space="preserve">   persistence    </w:t>
      </w:r>
      <w:r>
        <w:t xml:space="preserve">   dont trouble    </w:t>
      </w:r>
      <w:r>
        <w:t xml:space="preserve">   morning    </w:t>
      </w:r>
      <w:r>
        <w:t xml:space="preserve">   help    </w:t>
      </w:r>
      <w:r>
        <w:t xml:space="preserve">   prayer    </w:t>
      </w:r>
      <w:r>
        <w:t xml:space="preserve">   daniel    </w:t>
      </w:r>
      <w:r>
        <w:t xml:space="preserve">   tytsya sasanna    </w:t>
      </w:r>
      <w:r>
        <w:t xml:space="preserve">   julia    </w:t>
      </w:r>
      <w:r>
        <w:t xml:space="preserve">   lusha    </w:t>
      </w:r>
      <w:r>
        <w:t xml:space="preserve">   susie    </w:t>
      </w:r>
      <w:r>
        <w:t xml:space="preserve">   marissa    </w:t>
      </w:r>
      <w:r>
        <w:t xml:space="preserve">   molokan    </w:t>
      </w:r>
      <w:r>
        <w:t xml:space="preserve">   children    </w:t>
      </w:r>
      <w:r>
        <w:t xml:space="preserve">   God    </w:t>
      </w:r>
      <w:r>
        <w:t xml:space="preserve">   asleep    </w:t>
      </w:r>
      <w:r>
        <w:t xml:space="preserve">   night    </w:t>
      </w:r>
      <w:r>
        <w:t xml:space="preserve">   knock    </w:t>
      </w:r>
      <w:r>
        <w:t xml:space="preserve">   guests    </w:t>
      </w:r>
      <w:r>
        <w:t xml:space="preserve">   feed    </w:t>
      </w:r>
      <w:r>
        <w:t xml:space="preserve">   loaves    </w:t>
      </w:r>
      <w:r>
        <w:t xml:space="preserve">   bread    </w:t>
      </w:r>
      <w:r>
        <w:t xml:space="preserve">   neighbor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Needy Neighbor</dc:title>
  <dcterms:created xsi:type="dcterms:W3CDTF">2021-10-11T19:18:52Z</dcterms:created>
  <dcterms:modified xsi:type="dcterms:W3CDTF">2021-10-11T19:18:52Z</dcterms:modified>
</cp:coreProperties>
</file>