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Neighborhood: Reyes Household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test that provides information about a person's average levels of blood glucose, also called blood sugar, over the past 3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physician who specializes in the urinary or urogenital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to conceive or to induce conception.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laboratory test to detect the presence of cancer of the uterus through the microscopic examination of cells scraped from the cervix during a pelvic examination.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presence of extravasated blood in the vitreous gel of the eye caused by hemorrhage of the small retinal blood vessels within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produce and discharge eggs from an ovary or ovarian follicle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procedure that enables direct visualization of pelvic and abdominal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on cervical mucus about time of ovulation to evaluate its receptivity to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laboratory test to detect the presence of cancer of the uterus through the microscopic examination of cells scraped from the cervix during a pelvic examination.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Hormone, antidiabetic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to conceive children 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dangerous complication of diabetes mellitus in which the chemical balance of the body becomes far too acidic.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Removal and examination of a sample of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reactive airway disorder. It is a chronic inflammatory disorder of the airways characterized by recurrent episodes of wheezing, breathlessness, chest tightness, and coughin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Neighborhood: Reyes Household</dc:title>
  <dcterms:created xsi:type="dcterms:W3CDTF">2021-10-10T23:46:19Z</dcterms:created>
  <dcterms:modified xsi:type="dcterms:W3CDTF">2021-10-10T23:46:19Z</dcterms:modified>
</cp:coreProperties>
</file>