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Neoclassical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a second stage of the revolution within the mind?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another name for the era of rationalism?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Neoclassical Period is divided into three parts.  The earliest period is known as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book increased in popularity?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one stage of the revolution within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for the rule of reason in all areas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Other than the revolution within the mind, what was one other revolution that was taking place during the literary Neoclassical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believed that God created the universe and left it to operate on its own??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belief that man can only know what they can experience from the senses?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between 1660-1798 is known as what literary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humor, irony, exaggeration, or ridicule to expose and criticize people's stupidity or vices.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Neoclassical Period</dc:title>
  <dcterms:created xsi:type="dcterms:W3CDTF">2021-10-11T19:20:26Z</dcterms:created>
  <dcterms:modified xsi:type="dcterms:W3CDTF">2021-10-11T19:20:26Z</dcterms:modified>
</cp:coreProperties>
</file>