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creator of the one 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Hermoie Grangers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Hello in simlish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Entertainment website with explicit images and videos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a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Ancient religion that teaches you to connect with everything around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"Who you gonna call?"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Glows around Orcs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Daring, nerve, chivalry and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Coveted by dragons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means no worries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this show "chocolate and vanilla, swirl"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formula used to make zombies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advanced breed of orcs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famous actors whos shows get cancelled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Game currency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magic flying boy is constantly held back by a tiny, nagging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Ancient language of angels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Apocalypse preparation chamber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Hagrids dog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Nerd Crossword</dc:title>
  <dcterms:created xsi:type="dcterms:W3CDTF">2021-10-11T19:19:32Z</dcterms:created>
  <dcterms:modified xsi:type="dcterms:W3CDTF">2021-10-11T19:19:32Z</dcterms:modified>
</cp:coreProperties>
</file>