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Nervous, Skeletal, Muscular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brain    </w:t>
      </w:r>
      <w:r>
        <w:t xml:space="preserve">   bicep    </w:t>
      </w:r>
      <w:r>
        <w:t xml:space="preserve">   bronchi    </w:t>
      </w:r>
      <w:r>
        <w:t xml:space="preserve">   cardiac    </w:t>
      </w:r>
      <w:r>
        <w:t xml:space="preserve">   cartilage    </w:t>
      </w:r>
      <w:r>
        <w:t xml:space="preserve">   circulatory    </w:t>
      </w:r>
      <w:r>
        <w:t xml:space="preserve">   joint    </w:t>
      </w:r>
      <w:r>
        <w:t xml:space="preserve">   ligament    </w:t>
      </w:r>
      <w:r>
        <w:t xml:space="preserve">   lungs    </w:t>
      </w:r>
      <w:r>
        <w:t xml:space="preserve">   muscle    </w:t>
      </w:r>
      <w:r>
        <w:t xml:space="preserve">   muscular    </w:t>
      </w:r>
      <w:r>
        <w:t xml:space="preserve">   nerve    </w:t>
      </w:r>
      <w:r>
        <w:t xml:space="preserve">   nervous    </w:t>
      </w:r>
      <w:r>
        <w:t xml:space="preserve">   nutrients    </w:t>
      </w:r>
      <w:r>
        <w:t xml:space="preserve">   oxygen    </w:t>
      </w:r>
      <w:r>
        <w:t xml:space="preserve">   respiratory    </w:t>
      </w:r>
      <w:r>
        <w:t xml:space="preserve">   skeletal    </w:t>
      </w:r>
      <w:r>
        <w:t xml:space="preserve">   spinal cord    </w:t>
      </w:r>
      <w:r>
        <w:t xml:space="preserve">   trachea    </w:t>
      </w:r>
      <w:r>
        <w:t xml:space="preserve">   tricep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Nervous, Skeletal, Muscular System</dc:title>
  <dcterms:created xsi:type="dcterms:W3CDTF">2021-10-11T19:19:26Z</dcterms:created>
  <dcterms:modified xsi:type="dcterms:W3CDTF">2021-10-11T19:19:26Z</dcterms:modified>
</cp:coreProperties>
</file>