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system is the Fight or Flight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genetic disease caused by a defective gene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 involuntary motor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medulla oblongata, pons reticular formation and midbrain are apart of what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brain has how many subdivisions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seizures that are reoccurring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nerves connect directly to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system Carries messages for everyday body maintenance functions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Temperature is regulated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loss of cognitive function like remembering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lobe in the brain is responsible for aggression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Neurons have anywhere from 1-1000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parietal lobe in the brain is in charge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neuron that has one dendrite and one axon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Cerebrovascular accident is also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Nervous System</dc:title>
  <dcterms:created xsi:type="dcterms:W3CDTF">2021-10-11T19:19:00Z</dcterms:created>
  <dcterms:modified xsi:type="dcterms:W3CDTF">2021-10-11T19:19:00Z</dcterms:modified>
</cp:coreProperties>
</file>