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injuries    </w:t>
      </w:r>
      <w:r>
        <w:t xml:space="preserve">   gathers    </w:t>
      </w:r>
      <w:r>
        <w:t xml:space="preserve">   function    </w:t>
      </w:r>
      <w:r>
        <w:t xml:space="preserve">   nerve cells    </w:t>
      </w:r>
      <w:r>
        <w:t xml:space="preserve">   cells    </w:t>
      </w:r>
      <w:r>
        <w:t xml:space="preserve">   nervous    </w:t>
      </w:r>
      <w:r>
        <w:t xml:space="preserve">   depressant    </w:t>
      </w:r>
      <w:r>
        <w:t xml:space="preserve">   reflex    </w:t>
      </w:r>
      <w:r>
        <w:t xml:space="preserve">   spinal cord    </w:t>
      </w:r>
      <w:r>
        <w:t xml:space="preserve">   central nervous system    </w:t>
      </w:r>
      <w:r>
        <w:t xml:space="preserve">   cerebrum    </w:t>
      </w:r>
      <w:r>
        <w:t xml:space="preserve">   peripheral nervous system    </w:t>
      </w:r>
      <w:r>
        <w:t xml:space="preserve">   brain stem    </w:t>
      </w:r>
      <w:r>
        <w:t xml:space="preserve">   nervous system    </w:t>
      </w:r>
      <w:r>
        <w:t xml:space="preserve">   stimulus    </w:t>
      </w:r>
      <w:r>
        <w:t xml:space="preserve">   synapse    </w:t>
      </w:r>
      <w:r>
        <w:t xml:space="preserve">  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2021-10-11T19:20:35Z</dcterms:created>
  <dcterms:modified xsi:type="dcterms:W3CDTF">2021-10-11T19:20:35Z</dcterms:modified>
</cp:coreProperties>
</file>