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Nervous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Part of nervous system that controls the "rest and digest mode"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the parasympathetic nervous system is activated, your pupils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the parasympathetic nervous system is activated, your lung airways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Tiny building block that contains all the information necessary for the survival of any plant or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Groups of long neurons bunched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Center of nervous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Small electrical event which is how information is passed from neuron to neuron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Part of nervous system that controls the "fight, flight, or freeze" mode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the sympathetic nervous system is activated, your heart beats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Controls all voluntary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Controls the automated parts of your body (heart rate, breathing)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Part of nervous system which includes the brain and spinal 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Includes the brain, spinal cord, and nerves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Special cell which is a part of the nervous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the sympathetic nervous system is activated, your digestive system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Part of nervous system which includes all nerves outside of the brain and spinal cord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Nervous System</dc:title>
  <dcterms:created xsi:type="dcterms:W3CDTF">2021-10-11T19:20:24Z</dcterms:created>
  <dcterms:modified xsi:type="dcterms:W3CDTF">2021-10-11T19:20:24Z</dcterms:modified>
</cp:coreProperties>
</file>