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nerves send signals that your senses send to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nervous, this system will speed up your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and The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peripheral nervous system, these go throughout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network of nerves and cells that carry messages to and from the brain and spinal cord to various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peripheral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send signals to the nerves throughout the body and the nerves will send it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Autonomic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nervous system is often compared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the body and communicate to the different parts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2021-10-11T19:20:26Z</dcterms:created>
  <dcterms:modified xsi:type="dcterms:W3CDTF">2021-10-11T19:20:26Z</dcterms:modified>
</cp:coreProperties>
</file>