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Peripheral Nerves makes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Message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 major organs in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word of "Nervous"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 impulses or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of organs make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 is located inside your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on the top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nervous system has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____ major organ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brain and spinal cord makes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nerves, transmits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nerve, that controls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mailmen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with balance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brain, spinal cord, and neurons are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all over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involuntary actions like; heartbeat, blinking, and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2021-10-11T19:19:05Z</dcterms:created>
  <dcterms:modified xsi:type="dcterms:W3CDTF">2021-10-11T19:19:05Z</dcterms:modified>
</cp:coreProperties>
</file>