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Axon Terminal    </w:t>
      </w:r>
      <w:r>
        <w:t xml:space="preserve">   Axons    </w:t>
      </w:r>
      <w:r>
        <w:t xml:space="preserve">   Brain    </w:t>
      </w:r>
      <w:r>
        <w:t xml:space="preserve">   Brainstem    </w:t>
      </w:r>
      <w:r>
        <w:t xml:space="preserve">   Central Nervous System    </w:t>
      </w:r>
      <w:r>
        <w:t xml:space="preserve">   Cerebal Cortex    </w:t>
      </w:r>
      <w:r>
        <w:t xml:space="preserve">   Cerebellum    </w:t>
      </w:r>
      <w:r>
        <w:t xml:space="preserve">   Cerebrum    </w:t>
      </w:r>
      <w:r>
        <w:t xml:space="preserve">   Cranial Nerves    </w:t>
      </w:r>
      <w:r>
        <w:t xml:space="preserve">   Dendrite    </w:t>
      </w:r>
      <w:r>
        <w:t xml:space="preserve">   Hormones    </w:t>
      </w:r>
      <w:r>
        <w:t xml:space="preserve">   Interneuron    </w:t>
      </w:r>
      <w:r>
        <w:t xml:space="preserve">   Lobes    </w:t>
      </w:r>
      <w:r>
        <w:t xml:space="preserve">   Motor Neuron    </w:t>
      </w:r>
      <w:r>
        <w:t xml:space="preserve">   Myelen Sheath    </w:t>
      </w:r>
      <w:r>
        <w:t xml:space="preserve">   Nerves    </w:t>
      </w:r>
      <w:r>
        <w:t xml:space="preserve">   Neurotransmitter    </w:t>
      </w:r>
      <w:r>
        <w:t xml:space="preserve">   Nucleus    </w:t>
      </w:r>
      <w:r>
        <w:t xml:space="preserve">   Peripheral Nervous System    </w:t>
      </w:r>
      <w:r>
        <w:t xml:space="preserve">   Sensory Neurons    </w:t>
      </w:r>
      <w:r>
        <w:t xml:space="preserve">   Spinal Nerves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2021-10-11T19:20:40Z</dcterms:created>
  <dcterms:modified xsi:type="dcterms:W3CDTF">2021-10-11T19:20:40Z</dcterms:modified>
</cp:coreProperties>
</file>