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Alzheimer    </w:t>
      </w:r>
      <w:r>
        <w:t xml:space="preserve">   Brain    </w:t>
      </w:r>
      <w:r>
        <w:t xml:space="preserve">   Brainstem    </w:t>
      </w:r>
      <w:r>
        <w:t xml:space="preserve">   Central    </w:t>
      </w:r>
      <w:r>
        <w:t xml:space="preserve">   Cerebellum    </w:t>
      </w:r>
      <w:r>
        <w:t xml:space="preserve">   Cerebrum    </w:t>
      </w:r>
      <w:r>
        <w:t xml:space="preserve">   Depression    </w:t>
      </w:r>
      <w:r>
        <w:t xml:space="preserve">   Digestive Tract    </w:t>
      </w:r>
      <w:r>
        <w:t xml:space="preserve">   Integration    </w:t>
      </w:r>
      <w:r>
        <w:t xml:space="preserve">   Messages    </w:t>
      </w:r>
      <w:r>
        <w:t xml:space="preserve">   Motor    </w:t>
      </w:r>
      <w:r>
        <w:t xml:space="preserve">   Nerve Cells    </w:t>
      </w:r>
      <w:r>
        <w:t xml:space="preserve">   Nervous System    </w:t>
      </w:r>
      <w:r>
        <w:t xml:space="preserve">   Neurons    </w:t>
      </w:r>
      <w:r>
        <w:t xml:space="preserve">   Peripheral    </w:t>
      </w:r>
      <w:r>
        <w:t xml:space="preserve">   Response    </w:t>
      </w:r>
      <w:r>
        <w:t xml:space="preserve">   Sensation    </w:t>
      </w:r>
      <w:r>
        <w:t xml:space="preserve">   Spinal 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Nervous System </dc:title>
  <dcterms:created xsi:type="dcterms:W3CDTF">2021-10-10T23:47:06Z</dcterms:created>
  <dcterms:modified xsi:type="dcterms:W3CDTF">2021-10-10T23:47:06Z</dcterms:modified>
</cp:coreProperties>
</file>