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wrinkly organ that weighs about 3 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involuntary  responses to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 of axons 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and spinal cord is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visual information from the eyes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majority of the nervous system is Made up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all the involuntary efferent Neurons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sensation to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covering of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thin, tubular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your sensory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all the voluntary efferent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sensory organs are a part of the...</w:t>
            </w:r>
          </w:p>
        </w:tc>
      </w:tr>
    </w:tbl>
    <w:p>
      <w:pPr>
        <w:pStyle w:val="WordBankMedium"/>
      </w:pPr>
      <w:r>
        <w:t xml:space="preserve">   Neurons     </w:t>
      </w:r>
      <w:r>
        <w:t xml:space="preserve">   Brain     </w:t>
      </w:r>
      <w:r>
        <w:t xml:space="preserve">   Spinal cord    </w:t>
      </w:r>
      <w:r>
        <w:t xml:space="preserve">   CNS    </w:t>
      </w:r>
      <w:r>
        <w:t xml:space="preserve">   Eyes    </w:t>
      </w:r>
      <w:r>
        <w:t xml:space="preserve">   PNS    </w:t>
      </w:r>
      <w:r>
        <w:t xml:space="preserve">   Neuroglia     </w:t>
      </w:r>
      <w:r>
        <w:t xml:space="preserve">   Skull     </w:t>
      </w:r>
      <w:r>
        <w:t xml:space="preserve">   Neurons     </w:t>
      </w:r>
      <w:r>
        <w:t xml:space="preserve">   Meninges     </w:t>
      </w:r>
      <w:r>
        <w:t xml:space="preserve">   SNS    </w:t>
      </w:r>
      <w:r>
        <w:t xml:space="preserve">   ANS    </w:t>
      </w:r>
      <w:r>
        <w:t xml:space="preserve">   Reflexes     </w:t>
      </w:r>
      <w:r>
        <w:t xml:space="preserve">   Optic nerve     </w:t>
      </w:r>
      <w:r>
        <w:t xml:space="preserve">   Trigeminal nerve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2021-10-11T19:20:31Z</dcterms:created>
  <dcterms:modified xsi:type="dcterms:W3CDTF">2021-10-11T19:20:31Z</dcterms:modified>
</cp:coreProperties>
</file>