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feedback that occurs when the response is going in the same direction as the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white insulating substance which helps speend up the conduction of the message through the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feedback that occurs when the response is in an opposite direction to the stimuls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neuron that carries the impulse the impulse through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neuron that takes the impulse to effectors such as muscles or glands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Highly sensitie branching extensions on the cell membrane of the cell body that possess numerous receptors and that can receive messages from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neuron that carries the impulse generated by the stimulus to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that receive messages from the central nervous system to respond in a particular way. The response depends on the original stimulus. Examples of effectors are muscles and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maintenance of the constant internal envrionment of your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types of nerve cells that identify changes inside and outside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gap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nerve cells that compose the central nervous system and the peripheral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2021-10-11T19:20:33Z</dcterms:created>
  <dcterms:modified xsi:type="dcterms:W3CDTF">2021-10-11T19:20:33Z</dcterms:modified>
</cp:coreProperties>
</file>