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Neurons send what kind of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parts does the nervous system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brain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can the nervous system send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neurons does the human brain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 signals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any given time, what percentage of brain cells are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neurons does the human spinal cord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neurons communicate with other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organ in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2021-10-11T19:19:09Z</dcterms:created>
  <dcterms:modified xsi:type="dcterms:W3CDTF">2021-10-11T19:19:09Z</dcterms:modified>
</cp:coreProperties>
</file>