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neurotransmitter is released from the cell to travel across the space between these terminal fibers and the dendrites of the next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tough fibrous outer covering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produced by the Schwann cells that coats the axons in the 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neurons and blood vessels and form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 the auditory and olfactory areas, and are where sequencing and memory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the pons and cerebellum with the hemispheres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Composed of the nerves that extend from the brain and spinal cord to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Mostly involuntary functions are controlled by this system. Involuntary muscles like the heart, glands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outer cell membrane of the Schwann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Functions in the physiological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Responsible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system is voluntary in nature. These nerves collect information from and return instructions to the skin, muscles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Small, rounded structures that participate in the ability to recognize people, places and objects that are stored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structure responsible for our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basic unit of the nervous system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Coordinates voluntary movement but is involuntary in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surfaces of the hemispheres are covered with 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31 pairs of spinal nerves emerge from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Carry impulses away from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Carry impulses to the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surface areas supplied by a single afferent spinal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thick band of nerve fibers that joins the two hemispheres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function of speech and the motor area that controls voluntary movement on the contralateral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a bridge between the medulla oblongata and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the brain and spinal cord. It connects the sensory and motor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Projections from the cell body, receive neural impluses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part of the brainstem. Regulates heart rate, blood pressure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the ventricles of the brain and produce 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 an active protective function by engulfing and ingesting infectious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complex organs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Consists of nerves that regulate involuntary function such as cardiac or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 the sensations of touch and taste, and also control spatial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Responsible for empathy, interceptive awareness, and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Prevents or slows the passage of some drugs and disease-causing organisms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cells that provide supportive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Extends from the medulla oblongata to the first lumbar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Spinal cord is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slender elongated projection that carries the neural impulse toward the next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clear fluid that protects the brain and spinal cord and removes any waste products and monitors for internal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2021-10-11T19:20:36Z</dcterms:created>
  <dcterms:modified xsi:type="dcterms:W3CDTF">2021-10-11T19:20:36Z</dcterms:modified>
</cp:coreProperties>
</file>