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energy that fuels the neurons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transmits messages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column of nerves that extend from the brain down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cells running throughout the entire body and communicate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transmits sensory messages to the central nervous system; involved in sensations of heat, cold, pain, &amp;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junction between the axon terminal of one neuron and the dendrites of another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stored in the axon terminals; released when a neuron sends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 ______ is made up of nerve cells that send signals from the brain and spinal cord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the body's  vital functions , such as heartbeat, digestion, breathing, &amp;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nervous system that consists of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fibers that branch out at the end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 fatty substance covering axons; provides insulation, protection, &amp; speeds up transmission of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fibers branching from the cell body; receive information from other neurons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</dc:title>
  <dcterms:created xsi:type="dcterms:W3CDTF">2021-10-11T19:20:38Z</dcterms:created>
  <dcterms:modified xsi:type="dcterms:W3CDTF">2021-10-11T19:20:38Z</dcterms:modified>
</cp:coreProperties>
</file>