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p>
      <w:pPr>
        <w:pStyle w:val="Questions"/>
      </w:pPr>
      <w:r>
        <w:t xml:space="preserve">1. OEND OF IAERNRV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SOYRESN TPEECRRO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PHDACLNEINOE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NRUEON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SNWAHCN CLLE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EEXLRF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IYEMLN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YCRATEOST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PCIMHPUPOSA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BULRAM ULESXP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TAOCIICLP BLOE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WTIHE TEAMRT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COANTI AELTIOPTN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IGLA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ENREV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DRAU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RETDNEDI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XANO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NEFRAFET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NESPASY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2021-10-11T19:20:48Z</dcterms:created>
  <dcterms:modified xsi:type="dcterms:W3CDTF">2021-10-11T19:20:48Z</dcterms:modified>
</cp:coreProperties>
</file>