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sensory    </w:t>
      </w:r>
      <w:r>
        <w:t xml:space="preserve">   motor    </w:t>
      </w:r>
      <w:r>
        <w:t xml:space="preserve">   effectors    </w:t>
      </w:r>
      <w:r>
        <w:t xml:space="preserve">   dendrons    </w:t>
      </w:r>
      <w:r>
        <w:t xml:space="preserve">   neurotransmitters    </w:t>
      </w:r>
      <w:r>
        <w:t xml:space="preserve">   synapse    </w:t>
      </w:r>
      <w:r>
        <w:t xml:space="preserve">   neurones    </w:t>
      </w:r>
      <w:r>
        <w:t xml:space="preserve">   receptors    </w:t>
      </w:r>
      <w:r>
        <w:t xml:space="preserve">   dentrite    </w:t>
      </w:r>
      <w:r>
        <w:t xml:space="preserve">   axon    </w:t>
      </w:r>
      <w:r>
        <w:t xml:space="preserve">   Nerves    </w:t>
      </w:r>
      <w:r>
        <w:t xml:space="preserve">   spinal cord    </w:t>
      </w:r>
      <w:r>
        <w:t xml:space="preserve">   brain    </w:t>
      </w:r>
      <w:r>
        <w:t xml:space="preserve">   peripheral    </w:t>
      </w:r>
      <w:r>
        <w:t xml:space="preserve">   central    </w:t>
      </w:r>
      <w:r>
        <w:t xml:space="preserve">   Nervous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2021-10-11T19:20:50Z</dcterms:created>
  <dcterms:modified xsi:type="dcterms:W3CDTF">2021-10-11T19:20:50Z</dcterms:modified>
</cp:coreProperties>
</file>