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Central Nervous System    </w:t>
      </w:r>
      <w:r>
        <w:t xml:space="preserve">   Cerebellum    </w:t>
      </w:r>
      <w:r>
        <w:t xml:space="preserve">   Cerebrum    </w:t>
      </w:r>
      <w:r>
        <w:t xml:space="preserve">   eyes    </w:t>
      </w:r>
      <w:r>
        <w:t xml:space="preserve">   Forebrain    </w:t>
      </w:r>
      <w:r>
        <w:t xml:space="preserve">   Hindbrain    </w:t>
      </w:r>
      <w:r>
        <w:t xml:space="preserve">   Medulla Oblongata    </w:t>
      </w:r>
      <w:r>
        <w:t xml:space="preserve">   memory    </w:t>
      </w:r>
      <w:r>
        <w:t xml:space="preserve">   Midbrain    </w:t>
      </w:r>
      <w:r>
        <w:t xml:space="preserve">   Motor Nerves    </w:t>
      </w:r>
      <w:r>
        <w:t xml:space="preserve">   movement    </w:t>
      </w:r>
      <w:r>
        <w:t xml:space="preserve">   nerve    </w:t>
      </w:r>
      <w:r>
        <w:t xml:space="preserve">   Neuron    </w:t>
      </w:r>
      <w:r>
        <w:t xml:space="preserve">   Peripheral Nervous System    </w:t>
      </w:r>
      <w:r>
        <w:t xml:space="preserve">   reflexes    </w:t>
      </w:r>
      <w:r>
        <w:t xml:space="preserve">   Sensory Nerves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2021-10-11T19:20:52Z</dcterms:created>
  <dcterms:modified xsi:type="dcterms:W3CDTF">2021-10-11T19:20:52Z</dcterms:modified>
</cp:coreProperties>
</file>