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Cyt/o will always refer to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Cephal/o is the combining form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Ment/o will mean the same as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medical word has the suffix  -itis, we know that there is ________________occuring.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we see the term ment/o  we should think of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medical word prognosis,the suffix  -osis 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combining form Dendr/o,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Gli/o is another name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root word my/o as in myopathy refers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prefix sub-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suffix  -phasia, as in Aphasia, the person is not able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 spondyl/o is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suffix  -us  (like many other suffix's) mean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prefix  Hemi- 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suffix -cele can also mean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Cerebell/o (combining form) for Cerebellum means "little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ACH is an abbreviation for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Oligo-  also means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word epilepsy, the suffix  -lepsy 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Tachy- means "fast"  Brady- means this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 </dc:title>
  <dcterms:created xsi:type="dcterms:W3CDTF">2021-10-11T19:20:43Z</dcterms:created>
  <dcterms:modified xsi:type="dcterms:W3CDTF">2021-10-11T19:20:43Z</dcterms:modified>
</cp:coreProperties>
</file>