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receptor.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Instinctive or intuitive feeling as distinguished from reasoning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emotional state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unpleasant physical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addictive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vertebrates it comprises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body releases this type of stress when in flight or fight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feeling very unhappy and without hope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or event that evokes a specific functional reaction in an organ or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part of the peripheral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nervous system responsible for control of the bodily functions not consciously directed, such as breathing, the heartbeat, and digestive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autonomic nervous system that contains chiefly adrenergic fibers and tends to depress secretion, decrease the tone and contractility of smooth muscle, and increase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nervous system outside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neural and endocrine in structure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brain at the back of the skull in vertebrates, which coordinates and regulates muscular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Compulsive, chronic, physiological or psychological need for a habit-forming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specialized cell transmitting nerve impulses.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2021-10-11T19:20:52Z</dcterms:created>
  <dcterms:modified xsi:type="dcterms:W3CDTF">2021-10-11T19:20:52Z</dcterms:modified>
</cp:coreProperties>
</file>