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Fatty insulated sheath that surrounds all but the smallest nerve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Second largest part of the brain; Located at the back of the skull; Coordinates balance and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fiber that carries impulses away from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reflexes; Carries signals from brain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Connects brain to the spinal cord; Controls involuntary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Relays messages, processes information, and analyzes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part of the brain; Responsible for voluntary and educated actions; Located in 2 different lobes.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Contained in sacs in axon terminals; released to cause stimulus in the next cell;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Cells that transmit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branch extensions that carry impulses towards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bundle of fibers running to organs and tissues in the body.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2022-08-02T22:20:11Z</dcterms:created>
  <dcterms:modified xsi:type="dcterms:W3CDTF">2022-08-02T22:20:11Z</dcterms:modified>
</cp:coreProperties>
</file>