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or glands  which bring about a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it takes to respond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Fast, automatic response to certain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Neurone that carries electrical impulses from CNS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Connection between two neurones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Neurone found in the central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signal is transferred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Regulation of a 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detect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Neurone that carries electrical impulses from receptors to the 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2021-10-11T19:20:57Z</dcterms:created>
  <dcterms:modified xsi:type="dcterms:W3CDTF">2021-10-11T19:20:57Z</dcterms:modified>
</cp:coreProperties>
</file>