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tailbone, last section of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all of our body vitals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connections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sends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sends messages from the brain to the body to create amovement/reaction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five fused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 center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controls all bodily movement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receives messages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nercous system that contains all of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processes all of the messages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sends all of the messages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seven vertbra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Sends messages from the body to the brain about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12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five separate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thinking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voluntary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2022-09-03T15:13:50Z</dcterms:created>
  <dcterms:modified xsi:type="dcterms:W3CDTF">2022-09-03T15:13:50Z</dcterms:modified>
</cp:coreProperties>
</file>