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Dendons and axons are surrounded by a fatty layer,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bundle of these is called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in the central nervous system (CNS).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tiny branches at the end of dendrons,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signals carried by nerve cells are also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your body is sensitive to, including a change inside your body and in your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travelling, or transmission, of impulses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Stimuli is detected by which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tiny branches at the end of the axon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neurone that carries electrical signals to the CNS.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2021-10-11T19:20:59Z</dcterms:created>
  <dcterms:modified xsi:type="dcterms:W3CDTF">2021-10-11T19:20:59Z</dcterms:modified>
</cp:coreProperties>
</file>