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Receives information about the environment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organ that coordinates the nervous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cell that transmits information through the nervous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Releases hormones in response to nervous system impulses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Moves in response to nervous system impulses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organ that coordinates reflex actions in the nervous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Brain, spinal cord and neurones combine to make up the ________ 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impulse that is transmitted along a nerve cell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event that stimulates a response by the nervous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Produces an effect; is the result of the nervous system's response to a stimulus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very rapid response to a stimulus that by passes the brain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Nervous System</dc:title>
  <dcterms:created xsi:type="dcterms:W3CDTF">2021-10-11T19:21:02Z</dcterms:created>
  <dcterms:modified xsi:type="dcterms:W3CDTF">2021-10-11T19:21:02Z</dcterms:modified>
</cp:coreProperties>
</file>