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Carries impulses away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Lobe that controls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Includes all nerves branching from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5 of these that allow you to collect information from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up of the brain, spinal cord, and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Contains nucleus and organelles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Lobe that stores memories adn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brain folds in on itself to increase surface area to store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Delivers impulses to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Lobe responsible for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Lobe that processes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between nerve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2021-10-11T19:21:15Z</dcterms:created>
  <dcterms:modified xsi:type="dcterms:W3CDTF">2021-10-11T19:21:15Z</dcterms:modified>
</cp:coreProperties>
</file>