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does the brain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central nervous sytem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axons are there per neuron?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neuron has one process extending from the cell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one axon and one dendrite?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motor and sensory nevers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one axon and several dendrites?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spinal cord composed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the brain 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nervous system is made up of two parts being, the somatic nervous system and the autonomic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nerve cells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2021-10-11T19:19:05Z</dcterms:created>
  <dcterms:modified xsi:type="dcterms:W3CDTF">2021-10-11T19:19:05Z</dcterms:modified>
</cp:coreProperties>
</file>