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connects the central nervous system to the rest of the body and detects resposes to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 of the brain that controls balance and muscle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Nerve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chemical substance released from the axon terminals into the synapse during a nerve impulse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gap between adjoining neurons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sense organ or cell that responds to stimuli such as touch or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Changes in the environment that can be detected and responded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Moniters internal systems and controls the release of hormones to maintain homeostasis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Sensory receptor  that responds to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Nerve cell that carries impulses through the central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sensory receptor that is stimulated by heat or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sensory receptor that responds to chemical stimuli such as smell and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 of the nervous system composed of brain and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nerve cell in the sense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Nerve cell that cuases an organ such as a muscle or gland to respond to the stimuli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Nervous System</dc:title>
  <dcterms:created xsi:type="dcterms:W3CDTF">2021-10-11T19:19:14Z</dcterms:created>
  <dcterms:modified xsi:type="dcterms:W3CDTF">2021-10-11T19:19:14Z</dcterms:modified>
</cp:coreProperties>
</file>